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Successful Fundraising for the Academic Library: Philanthropy in Higher Education</w:t>
      </w:r>
    </w:p>
    <w:p>
      <w:r>
        <w:rPr>
          <w:rFonts w:ascii="宋体" w:hAnsi="宋体" w:eastAsia="宋体"/>
          <w:sz w:val="24"/>
        </w:rPr>
        <w:t xml:space="preserve"> Laura Sloop Henzl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Successful Fundraising for the Academic Library: Philanthropy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Laura Sloop Henzl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本书出售、求购地址：https://www.jiaokey.com/book/detail/40949503.html</w:t>
      </w:r>
    </w:p>
    <w:p>
      <w:r>
        <w:t>更多相关图书推荐：https://www.jiaokey.com</w:t>
      </w:r>
    </w:p>
    <w:p>
      <w:r>
        <w:t xml:space="preserve"> Laura Sloop Henzl 其他作品：https://www.jiaokey.com/tag/ Laura Sloop Henzl.html</w:t>
      </w:r>
    </w:p>
    <w:p>
      <w:r>
        <w:t>Elsevier 出版图书：https://www.jiaokey.com/tag/Elsevier.html</w:t>
      </w:r>
    </w:p>
    <w:p>
      <w:r>
        <w:t>关键词搜索：https://www.jiaokey.com/tag/Successful Fundraising for the Academic Library: Philanthropy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