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 新編新しい理科 5 下</w:t>
      </w:r>
    </w:p>
    <w:p>
      <w:r>
        <w:rPr>
          <w:rFonts w:ascii="宋体" w:hAnsi="宋体" w:eastAsia="宋体"/>
          <w:sz w:val="24"/>
        </w:rPr>
        <w:t xml:space="preserve"> 水野丈夫著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 新編新しい理科 5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水野丈夫著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本书出售、求购地址：https://www.jiaokey.com/book/detail/40949663.html</w:t>
      </w:r>
    </w:p>
    <w:p>
      <w:r>
        <w:t>更多相关图书推荐：https://www.jiaokey.com</w:t>
      </w:r>
    </w:p>
    <w:p>
      <w:r>
        <w:t xml:space="preserve"> 水野丈夫著 其他作品：https://www.jiaokey.com/tag/ 水野丈夫著.html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关键词搜索：https://www.jiaokey.com/tag/改訂 新編新しい理科 5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