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INTERGALVA 79 EDITED PROCEEDINS 12TH INTERNATIONAL GALVANIZING CONFERENCE PARIS 1979</w:t>
      </w:r>
    </w:p>
    <w:p>
      <w:r>
        <w:rPr>
          <w:rFonts w:ascii="宋体" w:hAnsi="宋体" w:eastAsia="宋体"/>
          <w:sz w:val="24"/>
        </w:rPr>
        <w:t>ZINC DEVELOPMENT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INTERGALVA 79 EDITED PROCEEDINS 12TH INTERNATIONAL GALVANIZING CONFERENCE PARIS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ZINC DEVELOPMENT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PORTCULLIS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本书出售、求购地址：https://www.jiaokey.com/book/detail/40949753.html</w:t>
      </w:r>
    </w:p>
    <w:p>
      <w:r>
        <w:t>更多相关图书推荐：https://www.jiaokey.com</w:t>
      </w:r>
    </w:p>
    <w:p>
      <w:r>
        <w:t>ZINC DEVELOPMENT ASSOCIATION 其他作品：https://www.jiaokey.com/tag/ZINC DEVELOPMENT ASSOCIATION.html</w:t>
      </w:r>
    </w:p>
    <w:p>
      <w:r>
        <w:t>PORTCULLIS PRESS LTD 出版图书：https://www.jiaokey.com/tag/PORTCULLIS PRESS LTD.html</w:t>
      </w:r>
    </w:p>
    <w:p>
      <w:r>
        <w:t>关键词搜索：https://www.jiaokey.com/tag/INTERGALVA 79 EDITED PROCEEDINS 12TH INTERNATIONAL GALVANIZING CONFERENCE PARIS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