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Non-Standard Employment in Post-Industrial Labour Markets: An Occupational Perspective</w:t>
      </w:r>
    </w:p>
    <w:p>
      <w:r>
        <w:rPr>
          <w:rFonts w:ascii="宋体" w:hAnsi="宋体" w:eastAsia="宋体"/>
          <w:sz w:val="24"/>
        </w:rPr>
        <w:t xml:space="preserve"> Paul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Non-Standard Employment in Post-Industrial Labour Markets: An Occupational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本书出售、求购地址：https://www.jiaokey.com/book/detail/40949786.html</w:t>
      </w:r>
    </w:p>
    <w:p>
      <w:r>
        <w:t>更多相关图书推荐：https://www.jiaokey.com</w:t>
      </w:r>
    </w:p>
    <w:p>
      <w:r>
        <w:t xml:space="preserve"> Paul Marx 其他作品：https://www.jiaokey.com/tag/ Paul Marx.html</w:t>
      </w:r>
    </w:p>
    <w:p>
      <w:r>
        <w:t>Edward Elgar 出版图书：https://www.jiaokey.com/tag/Edward Elgar.html</w:t>
      </w:r>
    </w:p>
    <w:p>
      <w:r>
        <w:t>关键词搜索：https://www.jiaokey.com/tag/Non-Standard Employment in Post-Industrial Labour Markets: An Occupational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