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World Congress on Intelligent Transport Systems and ITS America Annual Meeting 2011 Orlando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World Congress on Intelligent Transport Systems and ITS America Annual Meeting 2011 Orlando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本书出售、求购地址：https://www.jiaokey.com/book/detail/40949847.html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关键词搜索：https://www.jiaokey.com/tag/18th World Congress on Intelligent Transport Systems and ITS America Annual Meeting 2011 Orlando.html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