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16th World Congress and Exhibition on Intelligent Transport S ystems 2009: 16th ITS World Congress Stockholm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16th World Congress and Exhibition on Intelligent Transport S ystems 2009: 16th ITS World Congress Stockholm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本书出售、求购地址：https://www.jiaokey.com/book/detail/40949848.html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关键词搜索：https://www.jiaokey.com/tag/16th World Congress and Exhibition on Intelligent Transport S ystems 2009: 16th ITS World Congress Stockholm.html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