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16th World Congress and Exhibition on Intelligent Transport S ystems 2009: 16th ITS World Congress Stockholm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16th World Congress and Exhibition on Intelligent Transport S ystems 2009: 16th ITS World Congress Stockholm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本书出售、求购地址：https://www.jiaokey.com/book/detail/40949859.html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 xml:space="preserve"> Inc 出版图书：https://www.jiaokey.com/tag/ Inc.html</w:t>
      </w:r>
    </w:p>
    <w:p>
      <w:r>
        <w:t>关键词搜索：https://www.jiaokey.com/tag/16th World Congress and Exhibition on Intelligent Transport S ystems 2009: 16th ITS World Congress Stockholm.html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