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Quantal Response Equilibrium A Stochastic Theory of Games</w:t>
      </w:r>
    </w:p>
    <w:p>
      <w:r>
        <w:rPr>
          <w:rFonts w:ascii="宋体" w:hAnsi="宋体" w:eastAsia="宋体"/>
          <w:sz w:val="24"/>
        </w:rPr>
        <w:t xml:space="preserve"> Thomas R.Palfrey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Quantal Response Equilibrium A Stochastic Theory of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R.Palfrey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Perseus/PGW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本书出售、求购地址：https://www.jiaokey.com/book/detail/40950205.html</w:t>
      </w:r>
    </w:p>
    <w:p>
      <w:r>
        <w:t>更多相关图书推荐：https://www.jiaokey.com</w:t>
      </w:r>
    </w:p>
    <w:p>
      <w:r>
        <w:t xml:space="preserve"> Thomas R.Palfrey 其他作品：https://www.jiaokey.com/tag/ Thomas R.Palfrey.html</w:t>
      </w:r>
    </w:p>
    <w:p>
      <w:r>
        <w:t>Perseus/PGW 出版图书：https://www.jiaokey.com/tag/Perseus/PGW.html</w:t>
      </w:r>
    </w:p>
    <w:p>
      <w:r>
        <w:t>关键词搜索：https://www.jiaokey.com/tag/Quantal Response Equilibrium A Stochastic Theory of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