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Analysis Lifesaver All the Tools You Need to Understand Proofs</w:t>
      </w:r>
    </w:p>
    <w:p>
      <w:r>
        <w:rPr>
          <w:rFonts w:ascii="宋体" w:hAnsi="宋体" w:eastAsia="宋体"/>
          <w:sz w:val="24"/>
        </w:rPr>
        <w:t>Raffi Grinberg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Analysis Lifesaver All the Tools You Need to Understand Proofs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Raffi Grinberg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Perseus/PGW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本书出售、求购地址：https://www.jiaokey.com/book/detail/40950239.html</w:t>
      </w:r>
    </w:p>
    <w:p>
      <w:r>
        <w:t>更多相关图书推荐：https://www.jiaokey.com</w:t>
      </w:r>
    </w:p>
    <w:p>
      <w:r>
        <w:t>Raffi Grinberg 其他作品：https://www.jiaokey.com/tag/Raffi Grinberg.html</w:t>
      </w:r>
    </w:p>
    <w:p>
      <w:r>
        <w:t>Perseus/PGW 出版图书：https://www.jiaokey.com/tag/Perseus/PGW.html</w:t>
      </w:r>
    </w:p>
    <w:p>
      <w:r>
        <w:t>关键词搜索：https://www.jiaokey.com/tag/The Real Analysis Lifesaver All the Tools You Need to Understand Proofs.html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