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松本清張全集 57 迷走地図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松本清張全集 57 迷走地図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本书出售、求购地址：https://www.jiaokey.com/book/detail/40950240.html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文藝春秋 出版图书：https://www.jiaokey.com/tag/文藝春秋.html</w:t>
      </w:r>
    </w:p>
    <w:p>
      <w:r>
        <w:t>关键词搜索：https://www.jiaokey.com/tag/松本清張全集 57 迷走地図.html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