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World Mania A Critical Guide to Free Trade</w:t>
      </w:r>
    </w:p>
    <w:p>
      <w:r>
        <w:rPr>
          <w:rFonts w:ascii="宋体" w:hAnsi="宋体" w:eastAsia="宋体"/>
          <w:sz w:val="24"/>
        </w:rPr>
        <w:t>Graham Dunkley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World Mania A Critical Guide to Free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Dunkley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本书出售、求购地址：https://www.jiaokey.com/book/detail/40950352.html</w:t>
      </w:r>
    </w:p>
    <w:p>
      <w:r>
        <w:t>更多相关图书推荐：https://www.jiaokey.com</w:t>
      </w:r>
    </w:p>
    <w:p>
      <w:r>
        <w:t>Graham Dunkley 其他作品：https://www.jiaokey.com/tag/Graham Dunkley.html</w:t>
      </w:r>
    </w:p>
    <w:p>
      <w:r>
        <w:t>Zed Books 出版图书：https://www.jiaokey.com/tag/Zed Books.html</w:t>
      </w:r>
    </w:p>
    <w:p>
      <w:r>
        <w:t>关键词搜索：https://www.jiaokey.com/tag/One World Mania A Critical Guide to Free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