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第10卷 雪國·舞姬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第10卷 雪國·舞姬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本书出售、求购地址：https://www.jiaokey.com/book/detail/40950377.html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第10卷 雪國·舞姬.html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