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第15卷 東京の人 2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第15卷 東京の人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本书出售、求购地址：https://www.jiaokey.com/book/detail/40950426.html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第15卷 東京の人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