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第20卷 乙女の港·美しぃ旅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第20卷 乙女の港·美しぃ旅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本书出售、求购地址：https://www.jiaokey.com/book/detail/40950442.html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第20卷 乙女の港·美しぃ旅.html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