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第2卷 十六歳の日記·伊豆の踊子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第2卷 十六歳の日記·伊豆の踊子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本书出售、求购地址：https://www.jiaokey.com/book/detail/40950468.html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第2卷 十六歳の日記·伊豆の踊子.html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