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essentials Thrid Edition = 管理信息系统 第3版</w:t>
      </w:r>
    </w:p>
    <w:p>
      <w:r>
        <w:rPr>
          <w:rFonts w:ascii="宋体" w:hAnsi="宋体" w:eastAsia="宋体"/>
          <w:sz w:val="24"/>
        </w:rPr>
        <w:t xml:space="preserve"> 梅芙·卡明斯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essentials Thrid Edition = 管理信息系统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梅芙·卡明斯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本书出售、求购地址：https://www.jiaokey.com/book/detail/40950665.html</w:t>
      </w:r>
    </w:p>
    <w:p>
      <w:r>
        <w:t>更多相关图书推荐：https://www.jiaokey.com</w:t>
      </w:r>
    </w:p>
    <w:p>
      <w:r>
        <w:t xml:space="preserve"> 梅芙·卡明斯 其他作品：https://www.jiaokey.com/tag/ 梅芙·卡明斯.html</w:t>
      </w:r>
    </w:p>
    <w:p>
      <w:r>
        <w:t>清华大学出版社 出版图书：https://www.jiaokey.com/tag/清华大学出版社.html</w:t>
      </w:r>
    </w:p>
    <w:p>
      <w:r>
        <w:t>关键词搜索：https://www.jiaokey.com/tag/Information systems essentials Thrid Edition = 管理信息系统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