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management science with spreadsheets = 管理科学 英文版</w:t>
      </w:r>
    </w:p>
    <w:p>
      <w:r>
        <w:rPr>
          <w:rFonts w:ascii="宋体" w:hAnsi="宋体" w:eastAsia="宋体"/>
          <w:sz w:val="24"/>
        </w:rPr>
        <w:t xml:space="preserve"> Ceyhun Ozgur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management science with spreadsheets = 管理科学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Ceyhun Ozgur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本书出售、求购地址：https://www.jiaokey.com/book/detail/40950840.html</w:t>
      </w:r>
    </w:p>
    <w:p>
      <w:r>
        <w:t>更多相关图书推荐：https://www.jiaokey.com</w:t>
      </w:r>
    </w:p>
    <w:p>
      <w:r>
        <w:t xml:space="preserve"> Ceyhun Ozgur 其他作品：https://www.jiaokey.com/tag/ Ceyhun Ozgur.html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关键词搜索：https://www.jiaokey.com/tag/Introduction to management science with spreadsheets = 管理科学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