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work case management case studies from the frontline</w:t>
      </w:r>
    </w:p>
    <w:p>
      <w:r>
        <w:rPr>
          <w:rFonts w:ascii="宋体" w:hAnsi="宋体" w:eastAsia="宋体"/>
          <w:sz w:val="24"/>
        </w:rPr>
        <w:t>Michael J.Holosko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work case management case studies from the frontline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J.Holosko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本书出售、求购地址：https://www.jiaokey.com/book/detail/40950946.html</w:t>
      </w:r>
    </w:p>
    <w:p>
      <w:r>
        <w:t>更多相关图书推荐：https://www.jiaokey.com</w:t>
      </w:r>
    </w:p>
    <w:p>
      <w:r>
        <w:t>Michael J.Holosko 其他作品：https://www.jiaokey.com/tag/Michael J.Holosko.html</w:t>
      </w:r>
    </w:p>
    <w:p>
      <w:r>
        <w:t>Sage 出版图书：https://www.jiaokey.com/tag/Sage.html</w:t>
      </w:r>
    </w:p>
    <w:p>
      <w:r>
        <w:t>关键词搜索：https://www.jiaokey.com/tag/Social work case management case studies from the frontline.html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