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Bullying in popular culture essays on film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Bullying in popular culture essays 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本书出售、求购地址：https://www.jiaokey.com/book/detail/40950979.html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关键词搜索：https://www.jiaokey.com/tag/Bullying in popular culture essays 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