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Testing ESL Sociopragmatics: Development and Validation of a Web-based Test Battery</w:t>
      </w:r>
    </w:p>
    <w:p>
      <w:r>
        <w:rPr>
          <w:rFonts w:ascii="宋体" w:hAnsi="宋体" w:eastAsia="宋体"/>
          <w:sz w:val="24"/>
        </w:rPr>
        <w:t xml:space="preserve"> Catherine Elder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Testing ESL Sociopragmatics: Development and Validation of a Web-based Test Battery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Catherine Elder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本书出售、求购地址：https://www.jiaokey.com/book/detail/40951609.html</w:t>
      </w:r>
    </w:p>
    <w:p>
      <w:r>
        <w:t>更多相关图书推荐：https://www.jiaokey.com</w:t>
      </w:r>
    </w:p>
    <w:p>
      <w:r>
        <w:t xml:space="preserve"> Catherine Elder 其他作品：https://www.jiaokey.com/tag/ Catherine Elder.html</w:t>
      </w:r>
    </w:p>
    <w:p>
      <w:r>
        <w:t>Peter Lang Edition 出版图书：https://www.jiaokey.com/tag/Peter Lang Edition.html</w:t>
      </w:r>
    </w:p>
    <w:p>
      <w:r>
        <w:t>关键词搜索：https://www.jiaokey.com/tag/Testing ESL Sociopragmatics: Development and Validation of a Web-based Test Battery.html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