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Spine Injuries in Athletes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Spine Injuries in Athletes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本书出售、求购地址：https://www.jiaokey.com/book/detail/40951909.html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关键词搜索：https://www.jiaokey.com/tag/Spine Injuries in Athletes.html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