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书名：超精密加工技術</w:t>
      </w:r>
    </w:p>
    <w:p>
      <w:r>
        <w:t>作者：砥粒加工研究会熊谷記念会編</w:t>
      </w:r>
    </w:p>
    <w:p>
      <w:r>
        <w:t>出版社：工業調査会</w:t>
      </w:r>
    </w:p>
    <w:p>
      <w:r>
        <w:t>出版日期：1984</w:t>
      </w:r>
    </w:p>
    <w:p>
      <w:r>
        <w:t>总页数：609</w:t>
      </w:r>
    </w:p>
    <w:p>
      <w:r>
        <w:t>更多请访问教客网: www.jiaokey.com</w:t>
      </w:r>
    </w:p>
    <w:p>
      <w:r>
        <w:t>超精密加工技術 评论地址：https://www.jiaokey.com/book/detail/40952390.html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