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化学プラント用材料研究者·設計者のための腐食試験法ガイドブック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化学プラント用材料研究者·設計者のための腐食試験法ガイドブック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本书出售、求购地址：https://www.jiaokey.com/book/detail/40952585.html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日刊工業新聞社 出版图书：https://www.jiaokey.com/tag/日刊工業新聞社.html</w:t>
      </w:r>
    </w:p>
    <w:p>
      <w:r>
        <w:t>关键词搜索：https://www.jiaokey.com/tag/化学プラント用材料研究者·設計者のための腐食試験法ガイドブック.html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