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Alaskan Oil Alternative Routes and Markets Volume 3</w:t>
      </w:r>
    </w:p>
    <w:p>
      <w:r>
        <w:rPr>
          <w:rFonts w:ascii="宋体" w:hAnsi="宋体" w:eastAsia="宋体"/>
          <w:sz w:val="24"/>
        </w:rPr>
        <w:t>Charles J.Cicchetti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Alaskan Oil Alternative Routes and Markets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J.Cicchetti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本书出售、求购地址：https://www.jiaokey.com/book/detail/40952844.html</w:t>
      </w:r>
    </w:p>
    <w:p>
      <w:r>
        <w:t>更多相关图书推荐：https://www.jiaokey.com</w:t>
      </w:r>
    </w:p>
    <w:p>
      <w:r>
        <w:t>Charles J.Cicchetti 其他作品：https://www.jiaokey.com/tag/Charles J.Cicchetti.html</w:t>
      </w:r>
    </w:p>
    <w:p>
      <w:r>
        <w:t>Routledge 出版图书：https://www.jiaokey.com/tag/Routledge.html</w:t>
      </w:r>
    </w:p>
    <w:p>
      <w:r>
        <w:t>关键词搜索：https://www.jiaokey.com/tag/Alaskan Oil Alternative Routes and Markets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