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Agriculture: Their Interacting Futures Policy Implications of Global Models Volume 15</w:t>
      </w:r>
    </w:p>
    <w:p>
      <w:r>
        <w:rPr>
          <w:rFonts w:ascii="宋体" w:hAnsi="宋体" w:eastAsia="宋体"/>
          <w:sz w:val="24"/>
        </w:rPr>
        <w:t xml:space="preserve"> John L.Robinson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Agriculture: Their Interacting Futures Policy Implications of Global Models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本书出售、求购地址：https://www.jiaokey.com/book/detail/40952864.html</w:t>
      </w:r>
    </w:p>
    <w:p>
      <w:r>
        <w:t>更多相关图书推荐：https://www.jiaokey.com</w:t>
      </w:r>
    </w:p>
    <w:p>
      <w:r>
        <w:t xml:space="preserve"> John L.Robinson 其他作品：https://www.jiaokey.com/tag/ John L.Robinson.html</w:t>
      </w:r>
    </w:p>
    <w:p>
      <w:r>
        <w:t>Routledge 出版图书：https://www.jiaokey.com/tag/Routledge.html</w:t>
      </w:r>
    </w:p>
    <w:p>
      <w:r>
        <w:t>关键词搜索：https://www.jiaokey.com/tag/Energy and Agriculture: Their Interacting Futures Policy Implications of Global Models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