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Energy Supply on Economic Growth Volume 18</w:t>
      </w:r>
    </w:p>
    <w:p>
      <w:r>
        <w:rPr>
          <w:rFonts w:ascii="宋体" w:hAnsi="宋体" w:eastAsia="宋体"/>
          <w:sz w:val="24"/>
        </w:rPr>
        <w:t>E.Victor Niemeyer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Energy Supply on Economic Growth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E.Victor Niemeyer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本书出售、求购地址：https://www.jiaokey.com/book/detail/40952867.html</w:t>
      </w:r>
    </w:p>
    <w:p>
      <w:r>
        <w:t>更多相关图书推荐：https://www.jiaokey.com</w:t>
      </w:r>
    </w:p>
    <w:p>
      <w:r>
        <w:t>E.Victor Niemeyer 其他作品：https://www.jiaokey.com/tag/E.Victor Niemeyer.html</w:t>
      </w:r>
    </w:p>
    <w:p>
      <w:r>
        <w:t>Routledge 出版图书：https://www.jiaokey.com/tag/Routledge.html</w:t>
      </w:r>
    </w:p>
    <w:p>
      <w:r>
        <w:t>关键词搜索：https://www.jiaokey.com/tag/The Effect of Energy Supply on Economic Growth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