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Rural Reform in China State Policy and Village Predicament in the Early 2000s</w:t>
      </w:r>
    </w:p>
    <w:p>
      <w:r>
        <w:rPr>
          <w:rFonts w:ascii="宋体" w:hAnsi="宋体" w:eastAsia="宋体"/>
          <w:sz w:val="24"/>
        </w:rPr>
        <w:t>Christian Gobel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Rural Reform in China State Policy and Village Predicament in the Early 2000s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本书出售、求购地址：https://www.jiaokey.com/book/detail/40952897.html</w:t>
      </w:r>
    </w:p>
    <w:p>
      <w:r>
        <w:t>更多相关图书推荐：https://www.jiaokey.com</w:t>
      </w:r>
    </w:p>
    <w:p>
      <w:r>
        <w:t>Christian Gobel 其他作品：https://www.jiaokey.com/tag/Christian Gobel.html</w:t>
      </w:r>
    </w:p>
    <w:p>
      <w:r>
        <w:t>Routledge 出版图书：https://www.jiaokey.com/tag/Routledge.html</w:t>
      </w:r>
    </w:p>
    <w:p>
      <w:r>
        <w:t>关键词搜索：https://www.jiaokey.com/tag/The Politics of Rural Reform in China State Policy and Village Predicament in the Early 2000s.html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