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Homeland Security Decisions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Homeland Security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本书出售、求购地址：https://www.jiaokey.com/book/detail/40952902.html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关键词搜索：https://www.jiaokey.com/tag/Improving Homeland Security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