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Mind at Play How Claude Shannon Invented the Information Age</w:t>
      </w:r>
    </w:p>
    <w:p>
      <w:r>
        <w:rPr>
          <w:rFonts w:ascii="宋体" w:hAnsi="宋体" w:eastAsia="宋体"/>
          <w:sz w:val="24"/>
        </w:rPr>
        <w:t xml:space="preserve"> Rob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Mind at Play How Claude Shannon Invented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本书出售、求购地址：https://www.jiaokey.com/book/detail/40952920.html</w:t>
      </w:r>
    </w:p>
    <w:p>
      <w:r>
        <w:t>更多相关图书推荐：https://www.jiaokey.com</w:t>
      </w:r>
    </w:p>
    <w:p>
      <w:r>
        <w:t xml:space="preserve"> Rob Goodman 其他作品：https://www.jiaokey.com/tag/ Rob Goodman.html</w:t>
      </w:r>
    </w:p>
    <w:p>
      <w:r>
        <w:t>Simon &amp; Schuster 出版图书：https://www.jiaokey.com/tag/Simon &amp; Schuster.html</w:t>
      </w:r>
    </w:p>
    <w:p>
      <w:r>
        <w:t>关键词搜索：https://www.jiaokey.com/tag/A Mind at Play How Claude Shannon Invented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