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かさ歯車とウォームギヤ</w:t>
      </w:r>
    </w:p>
    <w:p>
      <w:r>
        <w:rPr>
          <w:rFonts w:ascii="宋体" w:hAnsi="宋体" w:eastAsia="宋体"/>
          <w:sz w:val="24"/>
        </w:rPr>
        <w:t>近畿歯車懇話会編; 會田俊夫監修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かさ歯車とウォームギヤ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近畿歯車懇話会編; 會田俊夫監修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本书出售、求购地址：https://www.jiaokey.com/book/detail/40952992.html</w:t>
      </w:r>
    </w:p>
    <w:p>
      <w:r>
        <w:t>更多相关图书推荐：https://www.jiaokey.com</w:t>
      </w:r>
    </w:p>
    <w:p>
      <w:r>
        <w:t>近畿歯車懇話会編; 會田俊夫監修 其他作品：https://www.jiaokey.com/tag/近畿歯車懇話会編; 會田俊夫監修.html</w:t>
      </w:r>
    </w:p>
    <w:p>
      <w:r>
        <w:t>大河 出版图书：https://www.jiaokey.com/tag/大河.html</w:t>
      </w:r>
    </w:p>
    <w:p>
      <w:r>
        <w:t>关键词搜索：https://www.jiaokey.com/tag/かさ歯車とウォームギヤ.html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