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书名：冷暖房空調設備</w:t>
      </w:r>
    </w:p>
    <w:p>
      <w:r>
        <w:t>作者： 橋口敬著; 渡辺要監修</w:t>
      </w:r>
    </w:p>
    <w:p>
      <w:r>
        <w:t>出版社：鹿島研究所出版会</w:t>
      </w:r>
    </w:p>
    <w:p>
      <w:r>
        <w:t>出版日期：1970</w:t>
      </w:r>
    </w:p>
    <w:p>
      <w:r>
        <w:t>总页数：303</w:t>
      </w:r>
    </w:p>
    <w:p>
      <w:r>
        <w:t>更多请访问教客网: www.jiaokey.com</w:t>
      </w:r>
    </w:p>
    <w:p>
      <w:r>
        <w:t>冷暖房空調設備 评论地址：https://www.jiaokey.com/book/detail/40953039.html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