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八面体の配位立体化学: 化学総説 NO.13</w:t>
      </w:r>
    </w:p>
    <w:p>
      <w:r>
        <w:rPr>
          <w:rFonts w:ascii="宋体" w:hAnsi="宋体" w:eastAsia="宋体"/>
          <w:sz w:val="24"/>
        </w:rPr>
        <w:t>日本化学会編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八面体の配位立体化学: 化学総説 NO.13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本书出售、求购地址：https://www.jiaokey.com/book/detail/40953210.html</w:t>
      </w:r>
    </w:p>
    <w:p>
      <w:r>
        <w:t>更多相关图书推荐：https://www.jiaokey.com</w:t>
      </w:r>
    </w:p>
    <w:p>
      <w:r>
        <w:t>日本化学会編 其他作品：https://www.jiaokey.com/tag/日本化学会編.html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关键词搜索：https://www.jiaokey.com/tag/八面体の配位立体化学: 化学総説 NO.13.html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