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International Hull Clauses: Analysis of the 2002</w:t>
      </w:r>
    </w:p>
    <w:p>
      <w:r>
        <w:rPr>
          <w:rFonts w:ascii="宋体" w:hAnsi="宋体" w:eastAsia="宋体"/>
          <w:sz w:val="24"/>
        </w:rPr>
        <w:t>Stephen B.Goodacre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International Hull Clauses: Analysis of the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B.Goodacre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Witherby &amp; Co.Ltd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本书出售、求购地址：https://www.jiaokey.com/book/detail/40953733.html</w:t>
      </w:r>
    </w:p>
    <w:p>
      <w:r>
        <w:t>更多相关图书推荐：https://www.jiaokey.com</w:t>
      </w:r>
    </w:p>
    <w:p>
      <w:r>
        <w:t>Stephen B.Goodacre 其他作品：https://www.jiaokey.com/tag/Stephen B.Goodacre.html</w:t>
      </w:r>
    </w:p>
    <w:p>
      <w:r>
        <w:t>Witherby &amp; Co.Ltd 出版图书：https://www.jiaokey.com/tag/Witherby &amp; Co.Ltd.html</w:t>
      </w:r>
    </w:p>
    <w:p>
      <w:r>
        <w:t>关键词搜索：https://www.jiaokey.com/tag/The International Hull Clauses: Analysis of the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