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DISEASE IN OLDER ADULTS A COMPREHENSIVE CLINICAL GUIDE</w:t>
      </w:r>
    </w:p>
    <w:p>
      <w:r>
        <w:rPr>
          <w:rFonts w:ascii="宋体" w:hAnsi="宋体" w:eastAsia="宋体"/>
          <w:sz w:val="24"/>
        </w:rPr>
        <w:t>RABIH CHAER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DISEASE IN OLDER ADULTS A COMPREHENSIVE CLINICAL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RABIH CHAER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本书出售、求购地址：https://www.jiaokey.com/book/detail/40953759.html</w:t>
      </w:r>
    </w:p>
    <w:p>
      <w:r>
        <w:t>更多相关图书推荐：https://www.jiaokey.com</w:t>
      </w:r>
    </w:p>
    <w:p>
      <w:r>
        <w:t>RABIH CHAER EDITOR 其他作品：https://www.jiaokey.com/tag/RABIH CHAER EDITOR.html</w:t>
      </w:r>
    </w:p>
    <w:p>
      <w:r>
        <w:t>SPRINGER 出版图书：https://www.jiaokey.com/tag/SPRINGER.html</w:t>
      </w:r>
    </w:p>
    <w:p>
      <w:r>
        <w:t>关键词搜索：https://www.jiaokey.com/tag/VASCULAR DISEASE IN OLDER ADULTS A COMPREHENSIVE CLINICAL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