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NEUROPHARMACOTHERAPY IN CRITICAL IIINESS UPDATES IN NEUROCRITICAL CARE</w:t>
      </w:r>
    </w:p>
    <w:p>
      <w:r>
        <w:rPr>
          <w:rFonts w:ascii="宋体" w:hAnsi="宋体" w:eastAsia="宋体"/>
          <w:sz w:val="24"/>
        </w:rPr>
        <w:t xml:space="preserve"> SERIES EDITOR ROMERGRYKO G.GEOCADIN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NEUROPHARMACOTHERAPY IN CRITICAL IIINESS UPDATES IN NEUROCRITICAL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SERIES EDITOR ROMERGRYKO G.GEOCADIN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RUTGERS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本书出售、求购地址：https://www.jiaokey.com/book/detail/40953760.html</w:t>
      </w:r>
    </w:p>
    <w:p>
      <w:r>
        <w:t>更多相关图书推荐：https://www.jiaokey.com</w:t>
      </w:r>
    </w:p>
    <w:p>
      <w:r>
        <w:t xml:space="preserve"> SERIES EDITOR ROMERGRYKO G.GEOCADIN 其他作品：https://www.jiaokey.com/tag/ SERIES EDITOR ROMERGRYKO G.GEOCADIN.html</w:t>
      </w:r>
    </w:p>
    <w:p>
      <w:r>
        <w:t>RUTGERS 出版图书：https://www.jiaokey.com/tag/RUTGERS.html</w:t>
      </w:r>
    </w:p>
    <w:p>
      <w:r>
        <w:t>关键词搜索：https://www.jiaokey.com/tag/NEUROPHARMACOTHERAPY IN CRITICAL IIINESS UPDATES IN NEUROCRITICAL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