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RECONSTRUCTING THE WAR INJURED PATIENT</w:t>
      </w:r>
    </w:p>
    <w:p>
      <w:r>
        <w:rPr>
          <w:rFonts w:ascii="宋体" w:hAnsi="宋体" w:eastAsia="宋体"/>
          <w:sz w:val="24"/>
        </w:rPr>
        <w:t>GHASSAN SOLEIMAN ABU-SITTAH JAMAL J.HOBALLAH·JOSEPH BAKHACH EDITOURS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RECONSTRUCTING THE WAR INJURED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GHASSAN SOLEIMAN ABU-SITTAH JAMAL J.HOBALLAH·JOSEPH BAKHACH EDITOURS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本书出售、求购地址：https://www.jiaokey.com/book/detail/40953769.html</w:t>
      </w:r>
    </w:p>
    <w:p>
      <w:r>
        <w:t>更多相关图书推荐：https://www.jiaokey.com</w:t>
      </w:r>
    </w:p>
    <w:p>
      <w:r>
        <w:t>GHASSAN SOLEIMAN ABU-SITTAH JAMAL J.HOBALLAH·JOSEPH BAKHACH EDITOURS 其他作品：https://www.jiaokey.com/tag/GHASSAN SOLEIMAN ABU-SITTAH JAMAL J.HOBALLAH·JOSEPH BAKHACH EDITOURS.html</w:t>
      </w:r>
    </w:p>
    <w:p>
      <w:r>
        <w:t>SPRINGER 出版图书：https://www.jiaokey.com/tag/SPRINGER.html</w:t>
      </w:r>
    </w:p>
    <w:p>
      <w:r>
        <w:t>关键词搜索：https://www.jiaokey.com/tag/RECONSTRUCTING THE WAR INJURED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