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CHRONIC PAIN CONDITIONS A COMPREHENSIVE HANDBOOK</w:t>
      </w:r>
    </w:p>
    <w:p>
      <w:r>
        <w:rPr>
          <w:rFonts w:ascii="宋体" w:hAnsi="宋体" w:eastAsia="宋体"/>
          <w:sz w:val="24"/>
        </w:rPr>
        <w:t>JASON E.POPE·TIMOTHY R.DEER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CHRONIC PAIN CONDITIONS A COMPREHENSIVE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E.POPE·TIMOTHY R.DEER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本书出售、求购地址：https://www.jiaokey.com/book/detail/40953822.html</w:t>
      </w:r>
    </w:p>
    <w:p>
      <w:r>
        <w:t>更多相关图书推荐：https://www.jiaokey.com</w:t>
      </w:r>
    </w:p>
    <w:p>
      <w:r>
        <w:t>JASON E.POPE·TIMOTHY R.DEER EDITORS 其他作品：https://www.jiaokey.com/tag/JASON E.POPE·TIMOTHY R.DEER EDITORS.html</w:t>
      </w:r>
    </w:p>
    <w:p>
      <w:r>
        <w:t>SPRINGER 出版图书：https://www.jiaokey.com/tag/SPRINGER.html</w:t>
      </w:r>
    </w:p>
    <w:p>
      <w:r>
        <w:t>关键词搜索：https://www.jiaokey.com/tag/TREATMENT OF CHRONIC PAIN CONDITIONS A COMPREHENSIVE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