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Methods For Fracture In Porous Media Isogeometric and Extended Finite Element Methods</w:t>
      </w:r>
    </w:p>
    <w:p>
      <w:r>
        <w:rPr>
          <w:rFonts w:ascii="宋体" w:hAnsi="宋体" w:eastAsia="宋体"/>
          <w:sz w:val="24"/>
        </w:rPr>
        <w:t>Rene de Borst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Methods For Fracture In Porous Media Isogeometric and Extended Finite Element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Rene de Borst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本书出售、求购地址：https://www.jiaokey.com/book/detail/40953874.html</w:t>
      </w:r>
    </w:p>
    <w:p>
      <w:r>
        <w:t>更多相关图书推荐：https://www.jiaokey.com</w:t>
      </w:r>
    </w:p>
    <w:p>
      <w:r>
        <w:t>Rene de Borst 其他作品：https://www.jiaokey.com/tag/Rene de Borst.html</w:t>
      </w:r>
    </w:p>
    <w:p>
      <w:r>
        <w:t>Elsevier 出版图书：https://www.jiaokey.com/tag/Elsevier.html</w:t>
      </w:r>
    </w:p>
    <w:p>
      <w:r>
        <w:t>关键词搜索：https://www.jiaokey.com/tag/Computational Methods For Fracture In Porous Media Isogeometric and Extended Finite Element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