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BALI ASTUDY IN FORM AND INSTRUMENTAL ORGNIZATION IN BALINESE ORCHESTRAL MUSIC</w:t>
      </w:r>
    </w:p>
    <w:p>
      <w:r>
        <w:rPr>
          <w:rFonts w:ascii="宋体" w:hAnsi="宋体" w:eastAsia="宋体"/>
          <w:sz w:val="24"/>
        </w:rPr>
        <w:t>COLIN MCPHEE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BALI ASTUDY IN FORM AND INSTRUMENTAL ORGNIZATION IN BALINESE ORCHESTRAL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MCPHEE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HAUEN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本书出售、求购地址：https://www.jiaokey.com/book/detail/40954341.html</w:t>
      </w:r>
    </w:p>
    <w:p>
      <w:r>
        <w:t>更多相关图书推荐：https://www.jiaokey.com</w:t>
      </w:r>
    </w:p>
    <w:p>
      <w:r>
        <w:t>COLIN MCPHEE 其他作品：https://www.jiaokey.com/tag/COLIN MCPHEE.html</w:t>
      </w:r>
    </w:p>
    <w:p>
      <w:r>
        <w:t>NEW HAUEN AND LONDON 出版图书：https://www.jiaokey.com/tag/NEW HAUEN AND LONDON.html</w:t>
      </w:r>
    </w:p>
    <w:p>
      <w:r>
        <w:t>关键词搜索：https://www.jiaokey.com/tag/MUSIC IN BALI ASTUDY IN FORM AND INSTRUMENTAL ORGNIZATION IN BALINESE ORCHESTRAL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