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BASS FLUTE BASS CLARINET BASS TROMBONE 2 PERCUSSION VIOLONCELLO AND CONTRABASS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BASS FLUTE BASS CLARINET BASS TROMBONE 2 PERCUSSION VIOLONCELLO AND CONTRABASS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本书出售、求购地址：https://www.jiaokey.com/book/detail/40954492.html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关键词搜索：https://www.jiaokey.com/tag/SEVEN BASS FLUTE BASS CLARINET BASS TROMBONE 2 PERCUSSION VIOLONCELLO AND CONTRABASS.html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