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Guidelines for Surveyors Conducting Pre-Purchase Vessel Condition Surveys</w:t>
      </w:r>
    </w:p>
    <w:p>
      <w:r>
        <w:rPr>
          <w:rFonts w:ascii="宋体" w:hAnsi="宋体" w:eastAsia="宋体"/>
          <w:sz w:val="24"/>
        </w:rPr>
        <w:t>The International Institute of Marine Surveyors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Guidelines for Surveyors Conducting Pre-Purchase Vessel Condition Surveys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International Institute of Marine Surveyors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本书出售、求购地址：https://www.jiaokey.com/book/detail/40954795.html</w:t>
      </w:r>
    </w:p>
    <w:p>
      <w:r>
        <w:t>更多相关图书推荐：https://www.jiaokey.com</w:t>
      </w:r>
    </w:p>
    <w:p>
      <w:r>
        <w:t>The International Institute of Marine Surveyors 其他作品：https://www.jiaokey.com/tag/The International Institute of Marine Surveyors.html</w:t>
      </w:r>
    </w:p>
    <w:p>
      <w:r>
        <w:t>Witherby 出版图书：https://www.jiaokey.com/tag/Witherby.html</w:t>
      </w:r>
    </w:p>
    <w:p>
      <w:r>
        <w:t>关键词搜索：https://www.jiaokey.com/tag/Guidelines for Surveyors Conducting Pre-Purchase Vessel Condition Surveys.html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