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Ballast Tank Coating Systems and Surface Preparation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Ballast Tank Coating Systems and Surface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本书出售、求购地址：https://www.jiaokey.com/book/detail/40954801.html</w:t>
      </w:r>
    </w:p>
    <w:p>
      <w:r>
        <w:t>更多相关图书推荐：https://www.jiaokey.com</w:t>
      </w:r>
    </w:p>
    <w:p>
      <w:r>
        <w:t>Witherby &amp; Co.Ltd 出版图书：https://www.jiaokey.com/tag/Witherby &amp; Co.Ltd.html</w:t>
      </w:r>
    </w:p>
    <w:p>
      <w:r>
        <w:t>关键词搜索：https://www.jiaokey.com/tag/Guidelines for Ballast Tank Coating Systems and Surface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