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30th Annual Motor ship Propulsion &amp; Emissions Conference 2008: Conference Proceedings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30th Annual Motor ship Propulsion &amp; Emissions Conference 2008: Conference Proceedings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Mercator Media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本书出售、求购地址：https://www.jiaokey.com/book/detail/40955091.html</w:t>
      </w:r>
    </w:p>
    <w:p>
      <w:r>
        <w:t>更多相关图书推荐：https://www.jiaokey.com</w:t>
      </w:r>
    </w:p>
    <w:p>
      <w:r>
        <w:t>Mercator Media Ltd 出版图书：https://www.jiaokey.com/tag/Mercator Media Ltd.html</w:t>
      </w:r>
    </w:p>
    <w:p>
      <w:r>
        <w:t>关键词搜索：https://www.jiaokey.com/tag/The 30th Annual Motor ship Propulsion &amp; Emissions Conference 2008: Conference Proceedings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