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Wild Robot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Wild Robot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本书出售、求购地址：https://www.jiaokey.com/book/detail/40955183.html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Wild Robot.html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