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of Silk: A Sherlock Holmes Novel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of Silk: A Sherlock Holmes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本书出售、求购地址：https://www.jiaokey.com/book/detail/40955202.html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House of Silk: A Sherlock Holmes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