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Ninth Edition Volume A The Middle Ages</w:t>
      </w:r>
    </w:p>
    <w:p>
      <w:r>
        <w:rPr>
          <w:rFonts w:ascii="宋体" w:hAnsi="宋体" w:eastAsia="宋体"/>
          <w:sz w:val="24"/>
        </w:rPr>
        <w:t xml:space="preserve"> Alfred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Ninth Edition Volume A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Alfred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本书出售、求购地址：https://www.jiaokey.com/book/detail/40955419.html</w:t>
      </w:r>
    </w:p>
    <w:p>
      <w:r>
        <w:t>更多相关图书推荐：https://www.jiaokey.com</w:t>
      </w:r>
    </w:p>
    <w:p>
      <w:r>
        <w:t xml:space="preserve"> Alfred David 其他作品：https://www.jiaokey.com/tag/ Alfred David.html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English Literature Ninth Edition Volume A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