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lucian and His Roman Voices: Culture Exchanges and Conflicts in the Late Roman Empire</w:t>
      </w:r>
    </w:p>
    <w:p>
      <w:r>
        <w:rPr>
          <w:rFonts w:ascii="宋体" w:hAnsi="宋体" w:eastAsia="宋体"/>
          <w:sz w:val="24"/>
        </w:rPr>
        <w:t>Eleni Bozia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lucian and His Roman Voices: Culture Exchanges and Conflicts in the Late Roman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Eleni Bozia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本书出售、求购地址：https://www.jiaokey.com/book/detail/40955421.html</w:t>
      </w:r>
    </w:p>
    <w:p>
      <w:r>
        <w:t>更多相关图书推荐：https://www.jiaokey.com</w:t>
      </w:r>
    </w:p>
    <w:p>
      <w:r>
        <w:t>Eleni Bozia 其他作品：https://www.jiaokey.com/tag/Eleni Bozia.html</w:t>
      </w:r>
    </w:p>
    <w:p>
      <w:r>
        <w:t>Routledge 出版图书：https://www.jiaokey.com/tag/Routledge.html</w:t>
      </w:r>
    </w:p>
    <w:p>
      <w:r>
        <w:t>关键词搜索：https://www.jiaokey.com/tag/lucian and His Roman Voices: Culture Exchanges and Conflicts in the Late Roman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