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Society in the Fourth Century AD: Performing Paideia</w:t>
      </w:r>
    </w:p>
    <w:p>
      <w:r>
        <w:rPr>
          <w:rFonts w:ascii="宋体" w:hAnsi="宋体" w:eastAsia="宋体"/>
          <w:sz w:val="24"/>
        </w:rPr>
        <w:t xml:space="preserve"> Peter Van Nuffelen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Society in the Fourth Century AD: Performing Paideia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Van Nuffelen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本书出售、求购地址：https://www.jiaokey.com/book/detail/40955438.html</w:t>
      </w:r>
    </w:p>
    <w:p>
      <w:r>
        <w:t>更多相关图书推荐：https://www.jiaokey.com</w:t>
      </w:r>
    </w:p>
    <w:p>
      <w:r>
        <w:t xml:space="preserve"> Peter Van Nuffelen 其他作品：https://www.jiaokey.com/tag/ Peter Van Nuffelen.html</w:t>
      </w:r>
    </w:p>
    <w:p>
      <w:r>
        <w:t>Brill 出版图书：https://www.jiaokey.com/tag/Brill.html</w:t>
      </w:r>
    </w:p>
    <w:p>
      <w:r>
        <w:t>关键词搜索：https://www.jiaokey.com/tag/Literature and Society in the Fourth Century AD: Performing Paideia.html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