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God in Ruins: a Novel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God in Ruins: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本书出售、求购地址：https://www.jiaokey.com/book/detail/40955463.html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关键词搜索：https://www.jiaokey.com/tag/A God in Ruins: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