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Satyric Play: The Evolution of Greek Comedy and Satyr Drama</w:t>
      </w:r>
    </w:p>
    <w:p>
      <w:r>
        <w:rPr>
          <w:rFonts w:ascii="宋体" w:hAnsi="宋体" w:eastAsia="宋体"/>
          <w:sz w:val="24"/>
        </w:rPr>
        <w:t>Oxford University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Satyric Play: The Evolution of Greek Comedy and Satyr Drama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Oxford University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USA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本书出售、求购地址：https://www.jiaokey.com/book/detail/40955549.html</w:t>
      </w:r>
    </w:p>
    <w:p>
      <w:r>
        <w:t>更多相关图书推荐：https://www.jiaokey.com</w:t>
      </w:r>
    </w:p>
    <w:p>
      <w:r>
        <w:t>Oxford University Press 其他作品：https://www.jiaokey.com/tag/Oxford University Press.html</w:t>
      </w:r>
    </w:p>
    <w:p>
      <w:r>
        <w:t xml:space="preserve"> USA 出版图书：https://www.jiaokey.com/tag/ USA.html</w:t>
      </w:r>
    </w:p>
    <w:p>
      <w:r>
        <w:t>关键词搜索：https://www.jiaokey.com/tag/Satyric Play: The Evolution of Greek Comedy and Satyr Drama.html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